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面向对象的方法学与Visual C++语言  第3版</w:t>
      </w:r>
    </w:p>
    <w:p>
      <w:r>
        <w:rPr>
          <w:rFonts w:ascii="宋体" w:hAnsi="宋体" w:eastAsia="宋体"/>
          <w:sz w:val="24"/>
        </w:rPr>
        <w:t>王斌君，卢安国，赵志岩编著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面向对象的方法学与Visual C++语言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王斌君，卢安国，赵志岩编著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本书出售、求购地址：https://www.jiaokey.com/book/detail/13053083.html</w:t>
      </w:r>
    </w:p>
    <w:p>
      <w:r>
        <w:t>更多相关图书推荐：https://www.jiaokey.com</w:t>
      </w:r>
    </w:p>
    <w:p>
      <w:r>
        <w:t>王斌君，卢安国，赵志岩编著 其他作品：https://www.jiaokey.com/tag/王斌君，卢安国，赵志岩编著.html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关键词搜索：https://www.jiaokey.com/tag/面向对象的方法学与Visual C++语言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