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作者：徐自立，陈慧敏，吴修德主编；骆莉副主编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总页数：308</w:t>
      </w:r>
    </w:p>
    <w:p>
      <w:r>
        <w:t>更多请访问教客网: www.jiaokey.com</w:t>
      </w:r>
    </w:p>
    <w:p>
      <w:r>
        <w:t>工程材料 评论地址：https://www.jiaokey.com/book/detail/13053017.html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