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书名：星级俏美人  超级护肤、塑身、美妆术</w:t>
      </w:r>
    </w:p>
    <w:p>
      <w:r>
        <w:t>作者：（日）SDP编著；韩辉译</w:t>
      </w:r>
    </w:p>
    <w:p>
      <w:r>
        <w:t>出版社：沈阳:辽宁科学技术出版社,2012.05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星级俏美人  超级护肤、塑身、美妆术 评论地址：https://www.jiaokey.com/book/detail/13052984.html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