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乔布斯苹果树长在中国  中国百万富士康员工揭秘制造管理细节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乔布斯苹果树长在中国  中国百万富士康员工揭秘制造管理细节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高技术企业-企业管理:技术管理-研究-台湾省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本书出售、求购地址：https://www.jiaokey.com/book/detail/13052957.html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深圳:海天出版社,2012.01 出版图书：https://www.jiaokey.com/tag/深圳:海天出版社,2012.01.html</w:t>
      </w:r>
    </w:p>
    <w:p>
      <w:r>
        <w:t>关键词搜索：https://www.jiaokey.com/tag/高技术企业-企业管理:技术管理-研究-台湾省.html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