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1.0 中文版工程图设计从入门到精通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1.0 中文版工程图设计从入门到精通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本书出售、求购地址：https://www.jiaokey.com/book/detail/13052950.html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关键词搜索：https://www.jiaokey.com/tag/Creo Parametric 1.0 中文版工程图设计从入门到精通.html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