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国学知识全知道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国学知识全知道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本书出售、求购地址：https://www.jiaokey.com/book/detail/13052933.html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关键词搜索：https://www.jiaokey.com/tag/国学知识全知道.html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