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书名：做空中国  是阴谋还是市场</w:t>
      </w:r>
    </w:p>
    <w:p>
      <w:r>
        <w:t>作者：严行方著</w:t>
      </w:r>
    </w:p>
    <w:p>
      <w:r>
        <w:t>出版社：北京:中国社会出版社,2012.07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做空中国  是阴谋还是市场 评论地址：https://www.jiaokey.com/book/detail/13052929.html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