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书名：格力管理模式</w:t>
      </w:r>
    </w:p>
    <w:p>
      <w:r>
        <w:t>作者：乔洛编著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格力管理模式 评论地址：https://www.jiaokey.com/book/detail/13052920.html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