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  使用Freescale S12X构建嵌入式系统</w:t>
      </w:r>
    </w:p>
    <w:p>
      <w:r>
        <w:rPr>
          <w:rFonts w:ascii="宋体" w:hAnsi="宋体" w:eastAsia="宋体"/>
          <w:sz w:val="24"/>
        </w:rPr>
        <w:t>任勇，王永东，何伟编著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  使用Freescale S12X构建嵌入式系统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任勇，王永东，何伟编著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本书出售、求购地址：https://www.jiaokey.com/book/detail/13052914.html</w:t>
      </w:r>
    </w:p>
    <w:p>
      <w:r>
        <w:t>更多相关图书推荐：https://www.jiaokey.com</w:t>
      </w:r>
    </w:p>
    <w:p>
      <w:r>
        <w:t>任勇，王永东，何伟编著 其他作品：https://www.jiaokey.com/tag/任勇，王永东，何伟编著.html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关键词搜索：https://www.jiaokey.com/tag/单片机原理及应用  使用Freescale S12X构建嵌入式系统.html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