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书名：顶棚设计速查图典  客厅</w:t>
      </w:r>
    </w:p>
    <w:p>
      <w:r>
        <w:t>作者：郭华良，孔祥云主编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顶棚设计速查图典  客厅 评论地址：https://www.jiaokey.com/book/detail/13052886.html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