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景观细部CAD施工图集  4  花坛花钵景观灯柱童叟乐园体育健身园桥汀步各式</w:t>
      </w:r>
    </w:p>
    <w:p>
      <w:r>
        <w:rPr>
          <w:rFonts w:ascii="宋体" w:hAnsi="宋体" w:eastAsia="宋体"/>
          <w:sz w:val="24"/>
        </w:rPr>
        <w:t>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景观细部CAD施工图集  4  花坛花钵景观灯柱童叟乐园体育健身园桥汀步各式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本书出售、求购地址：https://www.jiaokey.com/book/detail/13052873.html</w:t>
      </w:r>
    </w:p>
    <w:p>
      <w:r>
        <w:t>更多相关图书推荐：https://www.jiaokey.com</w:t>
      </w:r>
    </w:p>
    <w:p>
      <w:r>
        <w:t>樊思亮主编 其他作品：https://www.jiaokey.com/tag/樊思亮主编.html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关键词搜索：https://www.jiaokey.com/tag/景观细部CAD施工图集  4  花坛花钵景观灯柱童叟乐园体育健身园桥汀步各式.html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