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景观细部CAD施工图集  3  围墙栏杆挡土景墙台阶</w:t>
      </w:r>
    </w:p>
    <w:p>
      <w:r>
        <w:rPr>
          <w:rFonts w:ascii="宋体" w:hAnsi="宋体" w:eastAsia="宋体"/>
          <w:sz w:val="24"/>
        </w:rPr>
        <w:t>樊思亮主编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景观细部CAD施工图集  3  围墙栏杆挡土景墙台阶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本书出售、求购地址：https://www.jiaokey.com/book/detail/13052871.html</w:t>
      </w:r>
    </w:p>
    <w:p>
      <w:r>
        <w:t>更多相关图书推荐：https://www.jiaokey.com</w:t>
      </w:r>
    </w:p>
    <w:p>
      <w:r>
        <w:t>樊思亮主编 其他作品：https://www.jiaokey.com/tag/樊思亮主编.html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关键词搜索：https://www.jiaokey.com/tag/景观细部CAD施工图集  3  围墙栏杆挡土景墙台阶.html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