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生如草叶  双语美绘版</w:t>
      </w:r>
    </w:p>
    <w:p>
      <w:r>
        <w:rPr>
          <w:rFonts w:ascii="宋体" w:hAnsi="宋体" w:eastAsia="宋体"/>
          <w:sz w:val="24"/>
        </w:rPr>
        <w:t>（美）惠特曼著；（美）莱顿等绘；黎侠译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生如草叶  双语美绘版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（美）惠特曼著；（美）莱顿等绘；黎侠译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本书出售、求购地址：https://www.jiaokey.com/book/detail/13052825.html</w:t>
      </w:r>
    </w:p>
    <w:p>
      <w:r>
        <w:t>更多相关图书推荐：https://www.jiaokey.com</w:t>
      </w:r>
    </w:p>
    <w:p>
      <w:r>
        <w:t>（美）惠特曼著；（美）莱顿等绘；黎侠译 其他作品：https://www.jiaokey.com/tag/（美）惠特曼著；（美）莱顿等绘；黎侠译.html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关键词搜索：https://www.jiaokey.com/tag/生如草叶  双语美绘版.html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