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中央及地方公务员录用考试高分突破系列  行政职业能力测验一本通  2013-2014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中央及地方公务员录用考试高分突破系列  行政职业能力测验一本通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本书出售、求购地址：https://www.jiaokey.com/book/detail/13052804.html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关键词搜索：https://www.jiaokey.com/tag/中央及地方公务员录用考试高分突破系列  行政职业能力测验一本通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