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读大学读什么闯社会闯什么大全集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读大学读什么闯社会闯什么大全集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本书出售、求购地址：https://www.jiaokey.com/book/detail/13052785.html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关键词搜索：https://www.jiaokey.com/tag/读大学读什么闯社会闯什么大全集.html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