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最重的和最轻的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最重的和最轻的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本书出售、求购地址：https://www.jiaokey.com/book/detail/13052779.html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最重的和最轻的.html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