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催毁僵尸疯狂实验室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催毁僵尸疯狂实验室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本书出售、求购地址：https://www.jiaokey.com/book/detail/13052776.html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催毁僵尸疯狂实验室.html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