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书名：香港电影第一案</w:t>
      </w:r>
    </w:p>
    <w:p>
      <w:r>
        <w:t>作者：李以庄编</w:t>
      </w:r>
    </w:p>
    <w:p>
      <w:r>
        <w:t>出版社：广州:花城出版社,2012.08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香港电影第一案 评论地址：https://www.jiaokey.com/book/detail/13052771.html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