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勇闯未来堡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勇闯未来堡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本书出售、求购地址：https://www.jiaokey.com/book/detail/13052761.html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勇闯未来堡.html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