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寻找他乡的公主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寻找他乡的公主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本书出售、求购地址：https://www.jiaokey.com/book/detail/13052760.html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寻找他乡的公主.html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