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在哈佛听到的12堂幸福课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在哈佛听到的12堂幸福课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本书出售、求购地址：https://www.jiaokey.com/book/detail/13052756.html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关键词搜索：https://www.jiaokey.com/tag/在哈佛听到的12堂幸福课.html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