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计算机视觉与图像识别</w:t>
      </w:r>
    </w:p>
    <w:p>
      <w:r>
        <w:rPr>
          <w:rFonts w:ascii="宋体" w:hAnsi="宋体" w:eastAsia="宋体"/>
          <w:sz w:val="24"/>
        </w:rPr>
        <w:t>张国云，郭龙源，吴健辉，胡文静著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计算机视觉与图像识别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张国云，郭龙源，吴健辉，胡文静著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本书出售、求购地址：https://www.jiaokey.com/book/detail/13052750.html</w:t>
      </w:r>
    </w:p>
    <w:p>
      <w:r>
        <w:t>更多相关图书推荐：https://www.jiaokey.com</w:t>
      </w:r>
    </w:p>
    <w:p>
      <w:r>
        <w:t>张国云，郭龙源，吴健辉，胡文静著 其他作品：https://www.jiaokey.com/tag/张国云，郭龙源，吴健辉，胡文静著.html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关键词搜索：https://www.jiaokey.com/tag/计算机视觉与图像识别.html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