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乡土浙江及周边省市古村镇行走指南  含上海  安徽  江苏  福建  江西</w:t>
      </w:r>
    </w:p>
    <w:p>
      <w:r>
        <w:rPr>
          <w:rFonts w:ascii="宋体" w:hAnsi="宋体" w:eastAsia="宋体"/>
          <w:sz w:val="24"/>
        </w:rPr>
        <w:t>陈平（著）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乡土浙江及周边省市古村镇行走指南  含上海  安徽  江苏  福建  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陈平（著）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本书出售、求购地址：https://www.jiaokey.com/book/detail/13052728.html</w:t>
      </w:r>
    </w:p>
    <w:p>
      <w:r>
        <w:t>更多相关图书推荐：https://www.jiaokey.com</w:t>
      </w:r>
    </w:p>
    <w:p>
      <w:r>
        <w:t>陈平（著） 其他作品：https://www.jiaokey.com/tag/陈平（著）.html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关键词搜索：https://www.jiaokey.com/tag/乡土浙江及周边省市古村镇行走指南  含上海  安徽  江苏  福建  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