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人像摄影艺术与创意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人像摄影艺术与创意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本书出售、求购地址：https://www.jiaokey.com/book/detail/13052715.html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关键词搜索：https://www.jiaokey.com/tag/人像摄影艺术与创意.html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