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心心相依  中华五十六个民族散记</w:t>
      </w:r>
    </w:p>
    <w:p>
      <w:r>
        <w:rPr>
          <w:rFonts w:ascii="宋体" w:hAnsi="宋体" w:eastAsia="宋体"/>
          <w:sz w:val="24"/>
        </w:rPr>
        <w:t>杨盛龙著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心心相依  中华五十六个民族散记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杨盛龙著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本书出售、求购地址：https://www.jiaokey.com/book/detail/13052699.html</w:t>
      </w:r>
    </w:p>
    <w:p>
      <w:r>
        <w:t>更多相关图书推荐：https://www.jiaokey.com</w:t>
      </w:r>
    </w:p>
    <w:p>
      <w:r>
        <w:t>杨盛龙著 其他作品：https://www.jiaokey.com/tag/杨盛龙著.html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关键词搜索：https://www.jiaokey.com/tag/心心相依  中华五十六个民族散记.html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