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2012-2013年疯狂阅读青春风  春深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2012-2013年疯狂阅读青春风  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本书出售、求购地址：https://www.jiaokey.com/book/detail/13052698.html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汕头:汕头大学出版社,2012.08 出版图书：https://www.jiaokey.com/tag/汕头:汕头大学出版社,2012.08.html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