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女人要为理想而奋斗  宝洁营销总裁17年的职场胜经</w:t>
      </w:r>
    </w:p>
    <w:p>
      <w:r>
        <w:rPr>
          <w:rFonts w:ascii="宋体" w:hAnsi="宋体" w:eastAsia="宋体"/>
          <w:sz w:val="24"/>
        </w:rPr>
        <w:t>（韩）金周妍著；杭雨译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女人要为理想而奋斗  宝洁营销总裁17年的职场胜经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（韩）金周妍著；杭雨译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本书出售、求购地址：https://www.jiaokey.com/book/detail/13052691.html</w:t>
      </w:r>
    </w:p>
    <w:p>
      <w:r>
        <w:t>更多相关图书推荐：https://www.jiaokey.com</w:t>
      </w:r>
    </w:p>
    <w:p>
      <w:r>
        <w:t>（韩）金周妍著；杭雨译 其他作品：https://www.jiaokey.com/tag/（韩）金周妍著；杭雨译.html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关键词搜索：https://www.jiaokey.com/tag/女人要为理想而奋斗  宝洁营销总裁17年的职场胜经.html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