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辛亥元勋  田氏兄弟外传</w:t>
      </w:r>
    </w:p>
    <w:p>
      <w:r>
        <w:rPr>
          <w:rFonts w:ascii="宋体" w:hAnsi="宋体" w:eastAsia="宋体"/>
          <w:sz w:val="24"/>
        </w:rPr>
        <w:t>范专江，田伯炎著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辛亥元勋  田氏兄弟外传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范专江，田伯炎著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本书出售、求购地址：https://www.jiaokey.com/book/detail/13052670.html</w:t>
      </w:r>
    </w:p>
    <w:p>
      <w:r>
        <w:t>更多相关图书推荐：https://www.jiaokey.com</w:t>
      </w:r>
    </w:p>
    <w:p>
      <w:r>
        <w:t>范专江，田伯炎著 其他作品：https://www.jiaokey.com/tag/范专江，田伯炎著.html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关键词搜索：https://www.jiaokey.com/tag/辛亥元勋  田氏兄弟外传.html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