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中国当代风景诗选</w:t>
      </w:r>
    </w:p>
    <w:p>
      <w:r>
        <w:rPr>
          <w:rFonts w:ascii="宋体" w:hAnsi="宋体" w:eastAsia="宋体"/>
          <w:sz w:val="24"/>
        </w:rPr>
        <w:t>王韵华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4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4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中国当代风景诗选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9787806209400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诗选》的上部是当下中国山水风景诗的全息扫描，而《诗选》的下部则是当下中国山水风景诗的区块集中聚焦，二者点面结合，相得益彰，较好地反映出当代中国山水风景诗创作的全貌，这也是一种编排体例上的探索与创新。《诗选》的下部侧重编选了部分关于中国河南西峡的诗篇。西峡地处鄂豫陕三省交界的中原地区，是八百里伏牛山的腹地，也是伏牛山世界地质公园的所在地。这里山清水秀，风光旖旎，北峻南秀汇于一身，是全国著名的旅游风景名胜区，更兼多届“中国西峡伏牛山诗歌峰会”在这里举办，使这里名声远播，成为中国不可多得的文化与山水结缘的诗歌</w:t>
      </w:r>
    </w:p>
    <w:p/>
    <w:p>
      <w:r>
        <w:t>本书出售、求购地址：https://www.jiaokey.com/book/detail/13052665.html</w:t>
      </w:r>
    </w:p>
    <w:p>
      <w:r>
        <w:t>更多当代作品（1949年~）图书推荐：https://www.jiaokey.com</w:t>
      </w:r>
    </w:p>
    <w:p>
      <w:r>
        <w:t>王韵华 其他作品：https://www.jiaokey.com/tag/王韵华.html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