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超高大跨重荷模板支撑体系研究与应用</w:t>
      </w:r>
    </w:p>
    <w:p>
      <w:r>
        <w:rPr>
          <w:rFonts w:ascii="宋体" w:hAnsi="宋体" w:eastAsia="宋体"/>
          <w:sz w:val="24"/>
        </w:rPr>
        <w:t>蔡雪峰，庄金平编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超高大跨重荷模板支撑体系研究与应用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蔡雪峰，庄金平编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本书出售、求购地址：https://www.jiaokey.com/book/detail/13052646.html</w:t>
      </w:r>
    </w:p>
    <w:p>
      <w:r>
        <w:t>更多相关图书推荐：https://www.jiaokey.com</w:t>
      </w:r>
    </w:p>
    <w:p>
      <w:r>
        <w:t>蔡雪峰，庄金平编 其他作品：https://www.jiaokey.com/tag/蔡雪峰，庄金平编.html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关键词搜索：https://www.jiaokey.com/tag/超高大跨重荷模板支撑体系研究与应用.html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