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宇宙尽头的餐馆</w:t>
      </w:r>
    </w:p>
    <w:p>
      <w:r>
        <w:rPr>
          <w:rFonts w:ascii="宋体" w:hAnsi="宋体" w:eastAsia="宋体"/>
          <w:sz w:val="24"/>
        </w:rPr>
        <w:t>（英）亚当斯著；姚向辉译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宇宙尽头的餐馆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本书出售、求购地址：https://www.jiaokey.com/book/detail/13052641.html</w:t>
      </w:r>
    </w:p>
    <w:p>
      <w:r>
        <w:t>更多相关图书推荐：https://www.jiaokey.com</w:t>
      </w:r>
    </w:p>
    <w:p>
      <w:r>
        <w:t>（英）亚当斯著；姚向辉译 其他作品：https://www.jiaokey.com/tag/（英）亚当斯著；姚向辉译.html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关键词搜索：https://www.jiaokey.com/tag/宇宙尽头的餐馆.html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