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儿童营养餐6000例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儿童营养餐6000例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本书出售、求购地址：https://www.jiaokey.com/book/detail/13052637.html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关键词搜索：https://www.jiaokey.com/tag/儿童营养餐6000例.html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