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让你大开眼界的300个奥秘  宇宙·地球·海洋</w:t>
      </w:r>
    </w:p>
    <w:p>
      <w:r>
        <w:rPr>
          <w:rFonts w:ascii="宋体" w:hAnsi="宋体" w:eastAsia="宋体"/>
          <w:sz w:val="24"/>
        </w:rPr>
        <w:t>（英）苏·贝克雷克等著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让你大开眼界的300个奥秘  宇宙·地球·海洋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（英）苏·贝克雷克等著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本书出售、求购地址：https://www.jiaokey.com/book/detail/13052631.html</w:t>
      </w:r>
    </w:p>
    <w:p>
      <w:r>
        <w:t>更多相关图书推荐：https://www.jiaokey.com</w:t>
      </w:r>
    </w:p>
    <w:p>
      <w:r>
        <w:t>（英）苏·贝克雷克等著 其他作品：https://www.jiaokey.com/tag/（英）苏·贝克雷克等著.html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关键词搜索：https://www.jiaokey.com/tag/让你大开眼界的300个奥秘  宇宙·地球·海洋.html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