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海峡两岸这世代书系  夜火车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海峡两岸这世代书系  夜火车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本书出售、求购地址：https://www.jiaokey.com/book/detail/13052630.html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关键词搜索：https://www.jiaokey.com/tag/海峡两岸这世代书系  夜火车.html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