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名师1+1导读方案  堂吉诃德</w:t>
      </w:r>
    </w:p>
    <w:p>
      <w:r>
        <w:rPr>
          <w:rFonts w:ascii="宋体" w:hAnsi="宋体" w:eastAsia="宋体"/>
          <w:sz w:val="24"/>
        </w:rPr>
        <w:t>肖复兴丛书主编；（西班牙）塞万提斯著；段其民，王彦芳副主编；陆钰，朱倩，申祥义编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名师1+1导读方案  堂吉诃德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肖复兴丛书主编；（西班牙）塞万提斯著；段其民，王彦芳副主编；陆钰，朱倩，申祥义编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本书出售、求购地址：https://www.jiaokey.com/book/detail/13052628.html</w:t>
      </w:r>
    </w:p>
    <w:p>
      <w:r>
        <w:t>更多相关图书推荐：https://www.jiaokey.com</w:t>
      </w:r>
    </w:p>
    <w:p>
      <w:r>
        <w:t>肖复兴丛书主编；（西班牙）塞万提斯著；段其民，王彦芳副主编；陆钰，朱倩，申祥义编 其他作品：https://www.jiaokey.com/tag/肖复兴丛书主编；（西班牙）塞万提斯著；段其民，王彦芳副主编；陆钰，朱倩，申祥义编.html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关键词搜索：https://www.jiaokey.com/tag/语文新课标必读丛书  名师1+1导读方案  堂吉诃德.html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