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开启学生素质教育de金钥匙  学习培训</w:t>
      </w:r>
    </w:p>
    <w:p>
      <w:r>
        <w:rPr>
          <w:rFonts w:ascii="宋体" w:hAnsi="宋体" w:eastAsia="宋体"/>
          <w:sz w:val="24"/>
        </w:rPr>
        <w:t>关槐秀，吴纪安编著；史美丽本册主编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开启学生素质教育de金钥匙  学习培训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关槐秀，吴纪安编著；史美丽本册主编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本书出售、求购地址：https://www.jiaokey.com/book/detail/13052603.html</w:t>
      </w:r>
    </w:p>
    <w:p>
      <w:r>
        <w:t>更多相关图书推荐：https://www.jiaokey.com</w:t>
      </w:r>
    </w:p>
    <w:p>
      <w:r>
        <w:t>关槐秀，吴纪安编著；史美丽本册主编 其他作品：https://www.jiaokey.com/tag/关槐秀，吴纪安编著；史美丽本册主编.html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关键词搜索：https://www.jiaokey.com/tag/开启学生素质教育de金钥匙  学习培训.html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