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书名：不一样的美德书  会长大的疤</w:t>
      </w:r>
    </w:p>
    <w:p>
      <w:r>
        <w:t>作者：管家琪编</w:t>
      </w:r>
    </w:p>
    <w:p>
      <w:r>
        <w:t>出版社：长春:吉林文史出版社,2012.09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不一样的美德书  会长大的疤 评论地址：https://www.jiaokey.com/book/detail/13052602.html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