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小山羊和小灰兔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小山羊和小灰兔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本书出售、求购地址：https://www.jiaokey.com/book/detail/13052601.html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关键词搜索：https://www.jiaokey.com/tag/语文新课标必读丛书  小山羊和小灰兔.html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