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书名：城镇道路养护细节详解</w:t>
      </w:r>
    </w:p>
    <w:p>
      <w:r>
        <w:t>作者：田福发主编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总页数：275</w:t>
      </w:r>
    </w:p>
    <w:p>
      <w:r>
        <w:t>更多请访问教客网: www.jiaokey.com</w:t>
      </w:r>
    </w:p>
    <w:p>
      <w:r>
        <w:t>城镇道路养护细节详解 评论地址：https://www.jiaokey.com/book/detail/13052600.html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