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踮起脚尖的时间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踮起脚尖的时间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本书出售、求购地址：https://www.jiaokey.com/book/detail/13052586.html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关键词搜索：https://www.jiaokey.com/tag/踮起脚尖的时间.html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