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小老鼠 上灯台  童趣歌  家庭珍藏版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中国传统童谣书系  小老鼠 上灯台  童趣歌  家庭珍藏版 评论地址：https://www.jiaokey.com/book/detail/13052585.html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