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书名：青苇河边的孩子</w:t>
      </w:r>
    </w:p>
    <w:p>
      <w:r>
        <w:t>作者：吴子敏，江大枝编</w:t>
      </w:r>
    </w:p>
    <w:p>
      <w:r>
        <w:t>出版社：合肥:安徽少年儿童出版社,2012.09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青苇河边的孩子 评论地址：https://www.jiaokey.com/book/detail/13052583.html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