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植物勇士大战僵尸军团  智取救命甘露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植物勇士大战僵尸军团  智取救命甘露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本书出售、求购地址：https://www.jiaokey.com/book/detail/13052573.html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关键词搜索：https://www.jiaokey.com/tag/植物勇士大战僵尸军团  智取救命甘露.html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