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书名：精品咖啡学  下  杯测、风味轮、金杯准则  咖啡老饕的入门天书</w:t>
      </w:r>
    </w:p>
    <w:p>
      <w:r>
        <w:t>作者：韩怀宗著</w:t>
      </w:r>
    </w:p>
    <w:p>
      <w:r>
        <w:t>出版社：北京:中国戏剧出版社,2012.09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精品咖啡学  下  杯测、风味轮、金杯准则  咖啡老饕的入门天书 评论地址：https://www.jiaokey.com/book/detail/13052551.html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