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敌后传奇  中日稀见史料对照下的红色抗日传奇</w:t>
      </w:r>
    </w:p>
    <w:p>
      <w:r>
        <w:rPr>
          <w:rFonts w:ascii="宋体" w:hAnsi="宋体" w:eastAsia="宋体"/>
          <w:sz w:val="24"/>
        </w:rPr>
        <w:t>胡卓然著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敌后传奇  中日稀见史料对照下的红色抗日传奇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本书出售、求购地址：https://www.jiaokey.com/book/detail/13052550.html</w:t>
      </w:r>
    </w:p>
    <w:p>
      <w:r>
        <w:t>更多相关图书推荐：https://www.jiaokey.com</w:t>
      </w:r>
    </w:p>
    <w:p>
      <w:r>
        <w:t>胡卓然著 其他作品：https://www.jiaokey.com/tag/胡卓然著.html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关键词搜索：https://www.jiaokey.com/tag/敌后传奇  中日稀见史料对照下的红色抗日传奇.html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