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广州靓汤  夏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广州靓汤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本书出售、求购地址：https://www.jiaokey.com/book/detail/13052544.html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关键词搜索：https://www.jiaokey.com/tag/广州靓汤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