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书名：晨读美文  新课标小学语文读本  适用于小学五六年级  第2辑</w:t>
      </w:r>
    </w:p>
    <w:p>
      <w:r>
        <w:t>作者：刘艺，王应生主编；方学刚，许倩，罗耀明等编</w:t>
      </w:r>
    </w:p>
    <w:p>
      <w:r>
        <w:t>出版社：武汉：崇文书局</w:t>
      </w:r>
    </w:p>
    <w:p>
      <w:r>
        <w:t>出版日期：2012.01</w:t>
      </w:r>
    </w:p>
    <w:p>
      <w:r>
        <w:t>总页数：218</w:t>
      </w:r>
    </w:p>
    <w:p>
      <w:r>
        <w:t>更多请访问教客网: www.jiaokey.com</w:t>
      </w:r>
    </w:p>
    <w:p>
      <w:r>
        <w:t>晨读美文  新课标小学语文读本  适用于小学五六年级  第2辑 评论地址：https://www.jiaokey.com/book/detail/13052541.html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