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书名：让证据为你松绑  新时期宁波刑辩律师经典案例选</w:t>
      </w:r>
    </w:p>
    <w:p>
      <w:r>
        <w:t>作者：宁波市律师协会主编</w:t>
      </w:r>
    </w:p>
    <w:p>
      <w:r>
        <w:t>出版社：宁波：宁波出版社</w:t>
      </w:r>
    </w:p>
    <w:p>
      <w:r>
        <w:t>出版日期：2012.07</w:t>
      </w:r>
    </w:p>
    <w:p>
      <w:r>
        <w:t>总页数：210</w:t>
      </w:r>
    </w:p>
    <w:p>
      <w:r>
        <w:t>更多请访问教客网: www.jiaokey.com</w:t>
      </w:r>
    </w:p>
    <w:p>
      <w:r>
        <w:t>让证据为你松绑  新时期宁波刑辩律师经典案例选 评论地址：https://www.jiaokey.com/book/detail/13052528.html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