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书名：都江堰传奇</w:t>
      </w:r>
    </w:p>
    <w:p>
      <w:r>
        <w:t>作者：强金武主编；蒲郸名总策划</w:t>
      </w:r>
    </w:p>
    <w:p>
      <w:r>
        <w:t>出版社：北京:宗教文化出版社,2011.12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都江堰传奇 评论地址：https://www.jiaokey.com/book/detail/13052519.html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