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本书出售、求购地址：https://www.jiaokey.com/book/detail/13052484.html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关键词搜索：https://www.jiaokey.com/tag/大秦帝国  第1部  黑色裂变  上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